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8D03" w14:textId="5E2B9E43" w:rsidR="00912181" w:rsidRPr="002C3BF8" w:rsidRDefault="00145E22" w:rsidP="002C3BF8">
      <w:pPr>
        <w:pStyle w:val="Heading2"/>
        <w:rPr>
          <w:color w:val="00B050"/>
          <w:u w:val="single"/>
        </w:rPr>
      </w:pPr>
      <w:r>
        <w:rPr>
          <w:color w:val="00B050"/>
          <w:u w:val="single"/>
        </w:rPr>
        <w:t xml:space="preserve">Factory </w:t>
      </w:r>
      <w:r w:rsidR="00C3472F" w:rsidRPr="002C3BF8">
        <w:rPr>
          <w:color w:val="00B050"/>
          <w:u w:val="single"/>
        </w:rPr>
        <w:t>Machine Maintenance</w:t>
      </w:r>
      <w:r w:rsidR="00C3472F" w:rsidRPr="002C3BF8">
        <w:rPr>
          <w:color w:val="00B050"/>
          <w:u w:val="single"/>
        </w:rPr>
        <w:t xml:space="preserve"> and Safety Protocol</w:t>
      </w:r>
    </w:p>
    <w:p w14:paraId="4B8DD482" w14:textId="3739F21C" w:rsidR="002C3BF8" w:rsidRDefault="00C3472F" w:rsidP="002C3BF8">
      <w:pPr>
        <w:spacing w:after="0"/>
        <w:rPr>
          <w:rFonts w:ascii="Open Sans Light" w:hAnsi="Open Sans Light" w:cs="Open Sans Light"/>
          <w:sz w:val="24"/>
          <w:szCs w:val="24"/>
        </w:rPr>
      </w:pPr>
      <w:r w:rsidRPr="002C3BF8">
        <w:rPr>
          <w:rFonts w:ascii="Open Sans Light" w:hAnsi="Open Sans Light" w:cs="Open Sans Light"/>
          <w:b/>
          <w:bCs/>
          <w:sz w:val="24"/>
          <w:szCs w:val="24"/>
        </w:rPr>
        <w:t xml:space="preserve">Equipment </w:t>
      </w:r>
      <w:r w:rsidR="002C3BF8" w:rsidRPr="002C3BF8">
        <w:rPr>
          <w:rFonts w:ascii="Open Sans Light" w:hAnsi="Open Sans Light" w:cs="Open Sans Light"/>
          <w:b/>
          <w:bCs/>
          <w:sz w:val="24"/>
          <w:szCs w:val="24"/>
        </w:rPr>
        <w:t xml:space="preserve">covered in </w:t>
      </w:r>
      <w:r w:rsidR="002C3BF8">
        <w:rPr>
          <w:rFonts w:ascii="Open Sans Light" w:hAnsi="Open Sans Light" w:cs="Open Sans Light"/>
          <w:b/>
          <w:bCs/>
          <w:sz w:val="24"/>
          <w:szCs w:val="24"/>
        </w:rPr>
        <w:t xml:space="preserve">the </w:t>
      </w:r>
      <w:r w:rsidR="002C3BF8" w:rsidRPr="002C3BF8">
        <w:rPr>
          <w:rFonts w:ascii="Open Sans Light" w:hAnsi="Open Sans Light" w:cs="Open Sans Light"/>
          <w:b/>
          <w:bCs/>
          <w:sz w:val="24"/>
          <w:szCs w:val="24"/>
        </w:rPr>
        <w:t>pad production factory</w:t>
      </w:r>
      <w:r w:rsidRPr="002C3BF8">
        <w:rPr>
          <w:rFonts w:ascii="Open Sans Light" w:hAnsi="Open Sans Light" w:cs="Open Sans Light"/>
          <w:b/>
          <w:bCs/>
          <w:sz w:val="24"/>
          <w:szCs w:val="24"/>
        </w:rPr>
        <w:t>:</w:t>
      </w:r>
    </w:p>
    <w:p w14:paraId="3F1F3B6B" w14:textId="77777777" w:rsidR="002C3BF8" w:rsidRDefault="00C3472F" w:rsidP="002C3BF8">
      <w:pPr>
        <w:pStyle w:val="ListParagraph"/>
        <w:numPr>
          <w:ilvl w:val="0"/>
          <w:numId w:val="18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2C3BF8">
        <w:rPr>
          <w:rFonts w:ascii="Open Sans Light" w:hAnsi="Open Sans Light" w:cs="Open Sans Light"/>
          <w:sz w:val="24"/>
          <w:szCs w:val="24"/>
        </w:rPr>
        <w:t>Fluffy Absorbent Core Making Machin</w:t>
      </w:r>
      <w:r w:rsidR="002C3BF8">
        <w:rPr>
          <w:rFonts w:ascii="Open Sans Light" w:hAnsi="Open Sans Light" w:cs="Open Sans Light"/>
          <w:sz w:val="24"/>
          <w:szCs w:val="24"/>
        </w:rPr>
        <w:t>e</w:t>
      </w:r>
    </w:p>
    <w:p w14:paraId="43B6603D" w14:textId="77777777" w:rsidR="002C3BF8" w:rsidRDefault="00C3472F" w:rsidP="002C3BF8">
      <w:pPr>
        <w:pStyle w:val="ListParagraph"/>
        <w:numPr>
          <w:ilvl w:val="0"/>
          <w:numId w:val="18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2C3BF8">
        <w:rPr>
          <w:rFonts w:ascii="Open Sans Light" w:hAnsi="Open Sans Light" w:cs="Open Sans Light"/>
          <w:sz w:val="24"/>
          <w:szCs w:val="24"/>
        </w:rPr>
        <w:t>Layers Assembly Machin</w:t>
      </w:r>
      <w:r w:rsidR="002C3BF8">
        <w:rPr>
          <w:rFonts w:ascii="Open Sans Light" w:hAnsi="Open Sans Light" w:cs="Open Sans Light"/>
          <w:sz w:val="24"/>
          <w:szCs w:val="24"/>
        </w:rPr>
        <w:t>e</w:t>
      </w:r>
    </w:p>
    <w:p w14:paraId="56668CF2" w14:textId="77777777" w:rsidR="002C3BF8" w:rsidRDefault="00C3472F" w:rsidP="002C3BF8">
      <w:pPr>
        <w:pStyle w:val="ListParagraph"/>
        <w:numPr>
          <w:ilvl w:val="0"/>
          <w:numId w:val="18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2C3BF8">
        <w:rPr>
          <w:rFonts w:ascii="Open Sans Light" w:hAnsi="Open Sans Light" w:cs="Open Sans Light"/>
          <w:sz w:val="24"/>
          <w:szCs w:val="24"/>
        </w:rPr>
        <w:t>Paper Shredder Machine</w:t>
      </w:r>
    </w:p>
    <w:p w14:paraId="7D7810B3" w14:textId="5E574E5F" w:rsidR="002C3BF8" w:rsidRPr="002C3BF8" w:rsidRDefault="00C3472F" w:rsidP="002C3BF8">
      <w:pPr>
        <w:pStyle w:val="ListParagraph"/>
        <w:numPr>
          <w:ilvl w:val="0"/>
          <w:numId w:val="18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2C3BF8">
        <w:rPr>
          <w:rFonts w:ascii="Open Sans Light" w:hAnsi="Open Sans Light" w:cs="Open Sans Light"/>
          <w:sz w:val="24"/>
          <w:szCs w:val="24"/>
        </w:rPr>
        <w:t>UV Light Chambe</w:t>
      </w:r>
      <w:r w:rsidR="002C3BF8" w:rsidRPr="002C3BF8">
        <w:rPr>
          <w:rFonts w:ascii="Open Sans Light" w:hAnsi="Open Sans Light" w:cs="Open Sans Light"/>
          <w:sz w:val="24"/>
          <w:szCs w:val="24"/>
        </w:rPr>
        <w:t>r</w:t>
      </w:r>
    </w:p>
    <w:p w14:paraId="417BC7D9" w14:textId="1E1DEF75" w:rsidR="00912181" w:rsidRPr="00DB02C9" w:rsidRDefault="00C3472F" w:rsidP="002C3BF8">
      <w:pPr>
        <w:spacing w:after="0"/>
        <w:rPr>
          <w:rFonts w:ascii="Open Sans Light" w:hAnsi="Open Sans Light" w:cs="Open Sans Light"/>
          <w:color w:val="92D050"/>
          <w:sz w:val="24"/>
          <w:szCs w:val="24"/>
        </w:rPr>
      </w:pPr>
      <w:r w:rsidRPr="00DB02C9">
        <w:rPr>
          <w:rFonts w:ascii="Open Sans Light" w:hAnsi="Open Sans Light" w:cs="Open Sans Light"/>
          <w:b/>
          <w:bCs/>
          <w:color w:val="92D050"/>
          <w:sz w:val="28"/>
          <w:szCs w:val="28"/>
        </w:rPr>
        <w:t>Fluffy Absorbent Core Making Machine – Maintenance Overview</w:t>
      </w:r>
    </w:p>
    <w:p w14:paraId="44AEA061" w14:textId="77777777" w:rsidR="00912181" w:rsidRPr="002C3BF8" w:rsidRDefault="00C3472F" w:rsidP="00A13D54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  <w:r w:rsidRPr="002C3BF8">
        <w:rPr>
          <w:rFonts w:ascii="Open Sans Light" w:hAnsi="Open Sans Light" w:cs="Open Sans Light"/>
          <w:b/>
          <w:bCs/>
          <w:sz w:val="24"/>
          <w:szCs w:val="24"/>
        </w:rPr>
        <w:t>Key Components Requiring Regular Maintenance:</w:t>
      </w:r>
    </w:p>
    <w:p w14:paraId="788A36B9" w14:textId="77777777" w:rsidR="002C3BF8" w:rsidRDefault="00C3472F" w:rsidP="002C3BF8">
      <w:pPr>
        <w:pStyle w:val="ListParagraph"/>
        <w:numPr>
          <w:ilvl w:val="0"/>
          <w:numId w:val="21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2C3BF8">
        <w:rPr>
          <w:rFonts w:ascii="Open Sans Light" w:hAnsi="Open Sans Light" w:cs="Open Sans Light"/>
          <w:sz w:val="24"/>
          <w:szCs w:val="24"/>
        </w:rPr>
        <w:t>Air Compressor</w:t>
      </w:r>
    </w:p>
    <w:p w14:paraId="4E0839DF" w14:textId="77777777" w:rsidR="002C3BF8" w:rsidRDefault="00C3472F" w:rsidP="002C3BF8">
      <w:pPr>
        <w:pStyle w:val="ListParagraph"/>
        <w:numPr>
          <w:ilvl w:val="0"/>
          <w:numId w:val="21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2C3BF8">
        <w:rPr>
          <w:rFonts w:ascii="Open Sans Light" w:hAnsi="Open Sans Light" w:cs="Open Sans Light"/>
          <w:sz w:val="24"/>
          <w:szCs w:val="24"/>
        </w:rPr>
        <w:t>Pneumatic Cylinder</w:t>
      </w:r>
    </w:p>
    <w:p w14:paraId="0B2A6522" w14:textId="77777777" w:rsidR="002C3BF8" w:rsidRDefault="00C3472F" w:rsidP="002C3BF8">
      <w:pPr>
        <w:pStyle w:val="ListParagraph"/>
        <w:numPr>
          <w:ilvl w:val="0"/>
          <w:numId w:val="21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2C3BF8">
        <w:rPr>
          <w:rFonts w:ascii="Open Sans Light" w:hAnsi="Open Sans Light" w:cs="Open Sans Light"/>
          <w:sz w:val="24"/>
          <w:szCs w:val="24"/>
        </w:rPr>
        <w:t>PU Air Pipe Connections</w:t>
      </w:r>
    </w:p>
    <w:p w14:paraId="62051380" w14:textId="77777777" w:rsidR="002C3BF8" w:rsidRDefault="00C3472F" w:rsidP="002C3BF8">
      <w:pPr>
        <w:pStyle w:val="ListParagraph"/>
        <w:numPr>
          <w:ilvl w:val="0"/>
          <w:numId w:val="21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2C3BF8">
        <w:rPr>
          <w:rFonts w:ascii="Open Sans Light" w:hAnsi="Open Sans Light" w:cs="Open Sans Light"/>
          <w:sz w:val="24"/>
          <w:szCs w:val="24"/>
        </w:rPr>
        <w:t>Cutting System</w:t>
      </w:r>
    </w:p>
    <w:p w14:paraId="6554128E" w14:textId="77777777" w:rsidR="000A5D02" w:rsidRDefault="00C3472F" w:rsidP="002C3BF8">
      <w:pPr>
        <w:pStyle w:val="ListParagraph"/>
        <w:numPr>
          <w:ilvl w:val="0"/>
          <w:numId w:val="21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2C3BF8">
        <w:rPr>
          <w:rFonts w:ascii="Open Sans Light" w:hAnsi="Open Sans Light" w:cs="Open Sans Light"/>
          <w:sz w:val="24"/>
          <w:szCs w:val="24"/>
        </w:rPr>
        <w:t>Leakage Control Rubber Components</w:t>
      </w:r>
    </w:p>
    <w:p w14:paraId="55E0325F" w14:textId="77777777" w:rsidR="000A5D02" w:rsidRDefault="00C3472F" w:rsidP="002C3BF8">
      <w:pPr>
        <w:pStyle w:val="ListParagraph"/>
        <w:numPr>
          <w:ilvl w:val="0"/>
          <w:numId w:val="21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2C3BF8">
        <w:rPr>
          <w:rFonts w:ascii="Open Sans Light" w:hAnsi="Open Sans Light" w:cs="Open Sans Light"/>
          <w:sz w:val="24"/>
          <w:szCs w:val="24"/>
        </w:rPr>
        <w:t>Suction Waste Holding System</w:t>
      </w:r>
    </w:p>
    <w:p w14:paraId="7A4B8D30" w14:textId="33B22FCA" w:rsidR="00912181" w:rsidRPr="002C3BF8" w:rsidRDefault="00C3472F" w:rsidP="002C3BF8">
      <w:pPr>
        <w:pStyle w:val="ListParagraph"/>
        <w:numPr>
          <w:ilvl w:val="0"/>
          <w:numId w:val="21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2C3BF8">
        <w:rPr>
          <w:rFonts w:ascii="Open Sans Light" w:hAnsi="Open Sans Light" w:cs="Open Sans Light"/>
          <w:sz w:val="24"/>
          <w:szCs w:val="24"/>
        </w:rPr>
        <w:t>Nut, Bolt, Pulley, and Belt Drive Assembly</w:t>
      </w:r>
    </w:p>
    <w:p w14:paraId="3F74767B" w14:textId="77777777" w:rsidR="00912181" w:rsidRPr="000A5D02" w:rsidRDefault="00C3472F" w:rsidP="00185D77">
      <w:pPr>
        <w:rPr>
          <w:rFonts w:ascii="Open Sans Light" w:hAnsi="Open Sans Light" w:cs="Open Sans Light"/>
          <w:b/>
          <w:bCs/>
          <w:sz w:val="24"/>
          <w:szCs w:val="24"/>
        </w:rPr>
      </w:pPr>
      <w:r w:rsidRPr="000A5D02">
        <w:rPr>
          <w:rFonts w:ascii="Open Sans Light" w:hAnsi="Open Sans Light" w:cs="Open Sans Light"/>
          <w:b/>
          <w:bCs/>
          <w:sz w:val="24"/>
          <w:szCs w:val="24"/>
        </w:rPr>
        <w:t>1.1 Air Compressor Maintenance Schedule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12181" w:rsidRPr="00A13D54" w14:paraId="134F5ABC" w14:textId="77777777" w:rsidTr="000A5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1F212E4" w14:textId="77777777" w:rsidR="00912181" w:rsidRPr="000A5D02" w:rsidRDefault="00C3472F" w:rsidP="00A13D54">
            <w:pPr>
              <w:rPr>
                <w:rFonts w:ascii="Open Sans Light" w:hAnsi="Open Sans Light" w:cs="Open Sans Light"/>
                <w:b w:val="0"/>
                <w:bCs w:val="0"/>
                <w:sz w:val="24"/>
                <w:szCs w:val="24"/>
              </w:rPr>
            </w:pPr>
            <w:r w:rsidRPr="000A5D02">
              <w:rPr>
                <w:rFonts w:ascii="Open Sans Light" w:hAnsi="Open Sans Light" w:cs="Open Sans Light"/>
                <w:b w:val="0"/>
                <w:bCs w:val="0"/>
                <w:sz w:val="24"/>
                <w:szCs w:val="24"/>
              </w:rPr>
              <w:t>Frequency</w:t>
            </w:r>
          </w:p>
        </w:tc>
        <w:tc>
          <w:tcPr>
            <w:tcW w:w="4320" w:type="dxa"/>
          </w:tcPr>
          <w:p w14:paraId="6ECB963B" w14:textId="77777777" w:rsidR="00912181" w:rsidRPr="000A5D02" w:rsidRDefault="00C3472F" w:rsidP="00A13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b w:val="0"/>
                <w:bCs w:val="0"/>
                <w:sz w:val="24"/>
                <w:szCs w:val="24"/>
              </w:rPr>
            </w:pPr>
            <w:r w:rsidRPr="000A5D02">
              <w:rPr>
                <w:rFonts w:ascii="Open Sans Light" w:hAnsi="Open Sans Light" w:cs="Open Sans Light"/>
                <w:b w:val="0"/>
                <w:bCs w:val="0"/>
                <w:sz w:val="24"/>
                <w:szCs w:val="24"/>
              </w:rPr>
              <w:t>Task</w:t>
            </w:r>
          </w:p>
        </w:tc>
      </w:tr>
      <w:tr w:rsidR="00912181" w:rsidRPr="00A13D54" w14:paraId="3985F777" w14:textId="77777777" w:rsidTr="000A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658972A" w14:textId="77777777" w:rsidR="00912181" w:rsidRPr="00A13D54" w:rsidRDefault="00C3472F" w:rsidP="00A13D54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A13D54">
              <w:rPr>
                <w:rFonts w:ascii="Open Sans Light" w:hAnsi="Open Sans Light" w:cs="Open Sans Light"/>
                <w:sz w:val="24"/>
                <w:szCs w:val="24"/>
              </w:rPr>
              <w:t>Daily</w:t>
            </w:r>
          </w:p>
        </w:tc>
        <w:tc>
          <w:tcPr>
            <w:tcW w:w="4320" w:type="dxa"/>
          </w:tcPr>
          <w:p w14:paraId="6FAC214A" w14:textId="77777777" w:rsidR="00912181" w:rsidRPr="00A13D54" w:rsidRDefault="00C3472F" w:rsidP="00A13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4"/>
                <w:szCs w:val="24"/>
              </w:rPr>
            </w:pPr>
            <w:r w:rsidRPr="00A13D54">
              <w:rPr>
                <w:rFonts w:ascii="Open Sans Light" w:hAnsi="Open Sans Light" w:cs="Open Sans Light"/>
                <w:sz w:val="24"/>
                <w:szCs w:val="24"/>
              </w:rPr>
              <w:t>Drain tank moisture, check oil level (if applicable), inspect for leaks or abnormal sounds.</w:t>
            </w:r>
          </w:p>
        </w:tc>
      </w:tr>
      <w:tr w:rsidR="00912181" w:rsidRPr="00A13D54" w14:paraId="4E058C77" w14:textId="77777777" w:rsidTr="000A5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3735324" w14:textId="77777777" w:rsidR="00912181" w:rsidRPr="00A13D54" w:rsidRDefault="00C3472F" w:rsidP="00A13D54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A13D54">
              <w:rPr>
                <w:rFonts w:ascii="Open Sans Light" w:hAnsi="Open Sans Light" w:cs="Open Sans Light"/>
                <w:sz w:val="24"/>
                <w:szCs w:val="24"/>
              </w:rPr>
              <w:t>Weekly</w:t>
            </w:r>
          </w:p>
        </w:tc>
        <w:tc>
          <w:tcPr>
            <w:tcW w:w="4320" w:type="dxa"/>
          </w:tcPr>
          <w:p w14:paraId="5A496DC9" w14:textId="77777777" w:rsidR="00912181" w:rsidRPr="00A13D54" w:rsidRDefault="00C3472F" w:rsidP="00A13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4"/>
                <w:szCs w:val="24"/>
              </w:rPr>
            </w:pPr>
            <w:r w:rsidRPr="00A13D54">
              <w:rPr>
                <w:rFonts w:ascii="Open Sans Light" w:hAnsi="Open Sans Light" w:cs="Open Sans Light"/>
                <w:sz w:val="24"/>
                <w:szCs w:val="24"/>
              </w:rPr>
              <w:t>Clean air filter, test safety valve, inspect belt condition.</w:t>
            </w:r>
          </w:p>
        </w:tc>
      </w:tr>
      <w:tr w:rsidR="00912181" w:rsidRPr="00A13D54" w14:paraId="511A664C" w14:textId="77777777" w:rsidTr="000A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5EA7FE8" w14:textId="77777777" w:rsidR="00912181" w:rsidRPr="00A13D54" w:rsidRDefault="00C3472F" w:rsidP="00A13D54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A13D54">
              <w:rPr>
                <w:rFonts w:ascii="Open Sans Light" w:hAnsi="Open Sans Light" w:cs="Open Sans Light"/>
                <w:sz w:val="24"/>
                <w:szCs w:val="24"/>
              </w:rPr>
              <w:t>Monthly</w:t>
            </w:r>
          </w:p>
        </w:tc>
        <w:tc>
          <w:tcPr>
            <w:tcW w:w="4320" w:type="dxa"/>
          </w:tcPr>
          <w:p w14:paraId="5039B67B" w14:textId="77777777" w:rsidR="00912181" w:rsidRPr="00A13D54" w:rsidRDefault="00C3472F" w:rsidP="00A13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4"/>
                <w:szCs w:val="24"/>
              </w:rPr>
            </w:pPr>
            <w:r w:rsidRPr="00A13D54">
              <w:rPr>
                <w:rFonts w:ascii="Open Sans Light" w:hAnsi="Open Sans Light" w:cs="Open Sans Light"/>
                <w:sz w:val="24"/>
                <w:szCs w:val="24"/>
              </w:rPr>
              <w:t>Inspect oil quality, tighten bolts, clean intake vents.</w:t>
            </w:r>
          </w:p>
        </w:tc>
      </w:tr>
      <w:tr w:rsidR="00912181" w:rsidRPr="00A13D54" w14:paraId="4A56FBC2" w14:textId="77777777" w:rsidTr="000A5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CD354BC" w14:textId="77777777" w:rsidR="00912181" w:rsidRPr="00A13D54" w:rsidRDefault="00C3472F" w:rsidP="00A13D54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A13D54">
              <w:rPr>
                <w:rFonts w:ascii="Open Sans Light" w:hAnsi="Open Sans Light" w:cs="Open Sans Light"/>
                <w:sz w:val="24"/>
                <w:szCs w:val="24"/>
              </w:rPr>
              <w:t>Every 3 Months / 500 hrs</w:t>
            </w:r>
          </w:p>
        </w:tc>
        <w:tc>
          <w:tcPr>
            <w:tcW w:w="4320" w:type="dxa"/>
          </w:tcPr>
          <w:p w14:paraId="5266BC69" w14:textId="77777777" w:rsidR="00912181" w:rsidRPr="00A13D54" w:rsidRDefault="00C3472F" w:rsidP="00A13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4"/>
                <w:szCs w:val="24"/>
              </w:rPr>
            </w:pPr>
            <w:r w:rsidRPr="00A13D54">
              <w:rPr>
                <w:rFonts w:ascii="Open Sans Light" w:hAnsi="Open Sans Light" w:cs="Open Sans Light"/>
                <w:sz w:val="24"/>
                <w:szCs w:val="24"/>
              </w:rPr>
              <w:t>Change oil, replace clogged filters, clean cooler (if applicable).</w:t>
            </w:r>
          </w:p>
        </w:tc>
      </w:tr>
      <w:tr w:rsidR="00912181" w:rsidRPr="00A13D54" w14:paraId="2BAC4B46" w14:textId="77777777" w:rsidTr="000A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060525BC" w14:textId="77777777" w:rsidR="00912181" w:rsidRPr="00A13D54" w:rsidRDefault="00C3472F" w:rsidP="00A13D54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A13D54">
              <w:rPr>
                <w:rFonts w:ascii="Open Sans Light" w:hAnsi="Open Sans Light" w:cs="Open Sans Light"/>
                <w:sz w:val="24"/>
                <w:szCs w:val="24"/>
              </w:rPr>
              <w:t>Annually</w:t>
            </w:r>
          </w:p>
        </w:tc>
        <w:tc>
          <w:tcPr>
            <w:tcW w:w="4320" w:type="dxa"/>
          </w:tcPr>
          <w:p w14:paraId="0E855220" w14:textId="77777777" w:rsidR="00912181" w:rsidRPr="00A13D54" w:rsidRDefault="00C3472F" w:rsidP="00A13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4"/>
                <w:szCs w:val="24"/>
              </w:rPr>
            </w:pPr>
            <w:r w:rsidRPr="00A13D54">
              <w:rPr>
                <w:rFonts w:ascii="Open Sans Light" w:hAnsi="Open Sans Light" w:cs="Open Sans Light"/>
                <w:sz w:val="24"/>
                <w:szCs w:val="24"/>
              </w:rPr>
              <w:t>Inspect tank interior, replace worn components, test electrical system and motor.</w:t>
            </w:r>
          </w:p>
        </w:tc>
      </w:tr>
    </w:tbl>
    <w:p w14:paraId="0BD0985F" w14:textId="77777777" w:rsidR="00912181" w:rsidRPr="000A5D02" w:rsidRDefault="00C3472F" w:rsidP="000A5D02">
      <w:pPr>
        <w:rPr>
          <w:rFonts w:ascii="Open Sans Light" w:hAnsi="Open Sans Light" w:cs="Open Sans Light"/>
          <w:b/>
          <w:bCs/>
          <w:sz w:val="24"/>
          <w:szCs w:val="24"/>
        </w:rPr>
      </w:pPr>
      <w:r w:rsidRPr="000A5D02">
        <w:rPr>
          <w:rFonts w:ascii="Open Sans Light" w:hAnsi="Open Sans Light" w:cs="Open Sans Light"/>
          <w:b/>
          <w:bCs/>
          <w:sz w:val="24"/>
          <w:szCs w:val="24"/>
        </w:rPr>
        <w:t>1.2 PU Air Pipe Connection Maintenance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12181" w:rsidRPr="00A13D54" w14:paraId="79DDD89F" w14:textId="77777777" w:rsidTr="000A5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C72231E" w14:textId="77777777" w:rsidR="00912181" w:rsidRPr="00A13D54" w:rsidRDefault="00C3472F" w:rsidP="00A13D54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A13D54">
              <w:rPr>
                <w:rFonts w:ascii="Open Sans Light" w:hAnsi="Open Sans Light" w:cs="Open Sans Light"/>
                <w:sz w:val="24"/>
                <w:szCs w:val="24"/>
              </w:rPr>
              <w:t>Frequency</w:t>
            </w:r>
          </w:p>
        </w:tc>
        <w:tc>
          <w:tcPr>
            <w:tcW w:w="4320" w:type="dxa"/>
          </w:tcPr>
          <w:p w14:paraId="21BA0EFE" w14:textId="77777777" w:rsidR="00912181" w:rsidRPr="00A13D54" w:rsidRDefault="00C3472F" w:rsidP="00A13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4"/>
                <w:szCs w:val="24"/>
              </w:rPr>
            </w:pPr>
            <w:r w:rsidRPr="00A13D54">
              <w:rPr>
                <w:rFonts w:ascii="Open Sans Light" w:hAnsi="Open Sans Light" w:cs="Open Sans Light"/>
                <w:sz w:val="24"/>
                <w:szCs w:val="24"/>
              </w:rPr>
              <w:t>Task</w:t>
            </w:r>
          </w:p>
        </w:tc>
      </w:tr>
      <w:tr w:rsidR="00912181" w:rsidRPr="00A13D54" w14:paraId="516AA92E" w14:textId="77777777" w:rsidTr="000A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ECC4E5C" w14:textId="77777777" w:rsidR="00912181" w:rsidRPr="00CA7BBD" w:rsidRDefault="00C3472F" w:rsidP="00A13D54">
            <w:pPr>
              <w:rPr>
                <w:rFonts w:ascii="Open Sans Light" w:hAnsi="Open Sans Light" w:cs="Open Sans Light"/>
                <w:b w:val="0"/>
                <w:bCs w:val="0"/>
                <w:sz w:val="24"/>
                <w:szCs w:val="24"/>
              </w:rPr>
            </w:pPr>
            <w:r w:rsidRPr="00CA7BBD">
              <w:rPr>
                <w:rFonts w:ascii="Open Sans Light" w:hAnsi="Open Sans Light" w:cs="Open Sans Light"/>
                <w:b w:val="0"/>
                <w:bCs w:val="0"/>
                <w:sz w:val="24"/>
                <w:szCs w:val="24"/>
              </w:rPr>
              <w:t>Weekly</w:t>
            </w:r>
          </w:p>
        </w:tc>
        <w:tc>
          <w:tcPr>
            <w:tcW w:w="4320" w:type="dxa"/>
          </w:tcPr>
          <w:p w14:paraId="0EE71058" w14:textId="77777777" w:rsidR="00912181" w:rsidRPr="00A13D54" w:rsidRDefault="00C3472F" w:rsidP="00A13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4"/>
                <w:szCs w:val="24"/>
              </w:rPr>
            </w:pPr>
            <w:r w:rsidRPr="00A13D54">
              <w:rPr>
                <w:rFonts w:ascii="Open Sans Light" w:hAnsi="Open Sans Light" w:cs="Open Sans Light"/>
                <w:sz w:val="24"/>
                <w:szCs w:val="24"/>
              </w:rPr>
              <w:t>Inspect for cracks, leaks, wear, and loose fittings. Replace as needed.</w:t>
            </w:r>
          </w:p>
        </w:tc>
      </w:tr>
      <w:tr w:rsidR="00912181" w:rsidRPr="00A13D54" w14:paraId="4492E10C" w14:textId="77777777" w:rsidTr="000A5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03E91FCF" w14:textId="77777777" w:rsidR="00912181" w:rsidRPr="00CA7BBD" w:rsidRDefault="00C3472F" w:rsidP="00A13D54">
            <w:pPr>
              <w:rPr>
                <w:rFonts w:ascii="Open Sans Light" w:hAnsi="Open Sans Light" w:cs="Open Sans Light"/>
                <w:b w:val="0"/>
                <w:bCs w:val="0"/>
                <w:sz w:val="24"/>
                <w:szCs w:val="24"/>
              </w:rPr>
            </w:pPr>
            <w:r w:rsidRPr="00CA7BBD">
              <w:rPr>
                <w:rFonts w:ascii="Open Sans Light" w:hAnsi="Open Sans Light" w:cs="Open Sans Light"/>
                <w:b w:val="0"/>
                <w:bCs w:val="0"/>
                <w:sz w:val="24"/>
                <w:szCs w:val="24"/>
              </w:rPr>
              <w:lastRenderedPageBreak/>
              <w:t>Monthly</w:t>
            </w:r>
          </w:p>
        </w:tc>
        <w:tc>
          <w:tcPr>
            <w:tcW w:w="4320" w:type="dxa"/>
          </w:tcPr>
          <w:p w14:paraId="2175F05D" w14:textId="77777777" w:rsidR="00912181" w:rsidRPr="00A13D54" w:rsidRDefault="00C3472F" w:rsidP="00A13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4"/>
                <w:szCs w:val="24"/>
              </w:rPr>
            </w:pPr>
            <w:r w:rsidRPr="00A13D54">
              <w:rPr>
                <w:rFonts w:ascii="Open Sans Light" w:hAnsi="Open Sans Light" w:cs="Open Sans Light"/>
                <w:sz w:val="24"/>
                <w:szCs w:val="24"/>
              </w:rPr>
              <w:t>Conduct leak test, clean pipes, check for stress points or deformation.</w:t>
            </w:r>
          </w:p>
        </w:tc>
      </w:tr>
      <w:tr w:rsidR="00912181" w:rsidRPr="00A13D54" w14:paraId="052A5939" w14:textId="77777777" w:rsidTr="000A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1D06B37" w14:textId="77777777" w:rsidR="00912181" w:rsidRPr="00CA7BBD" w:rsidRDefault="00C3472F" w:rsidP="00A13D54">
            <w:pPr>
              <w:rPr>
                <w:rFonts w:ascii="Open Sans Light" w:hAnsi="Open Sans Light" w:cs="Open Sans Light"/>
                <w:b w:val="0"/>
                <w:bCs w:val="0"/>
                <w:sz w:val="24"/>
                <w:szCs w:val="24"/>
              </w:rPr>
            </w:pPr>
            <w:r w:rsidRPr="00CA7BBD">
              <w:rPr>
                <w:rFonts w:ascii="Open Sans Light" w:hAnsi="Open Sans Light" w:cs="Open Sans Light"/>
                <w:b w:val="0"/>
                <w:bCs w:val="0"/>
                <w:sz w:val="24"/>
                <w:szCs w:val="24"/>
              </w:rPr>
              <w:t>Every 6 Months</w:t>
            </w:r>
          </w:p>
        </w:tc>
        <w:tc>
          <w:tcPr>
            <w:tcW w:w="4320" w:type="dxa"/>
          </w:tcPr>
          <w:p w14:paraId="43ADFF5D" w14:textId="77777777" w:rsidR="00912181" w:rsidRPr="00A13D54" w:rsidRDefault="00C3472F" w:rsidP="00A13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4"/>
                <w:szCs w:val="24"/>
              </w:rPr>
            </w:pPr>
            <w:r w:rsidRPr="00A13D54">
              <w:rPr>
                <w:rFonts w:ascii="Open Sans Light" w:hAnsi="Open Sans Light" w:cs="Open Sans Light"/>
                <w:sz w:val="24"/>
                <w:szCs w:val="24"/>
              </w:rPr>
              <w:t>Replace old PU pipes and check all fittings.</w:t>
            </w:r>
          </w:p>
        </w:tc>
      </w:tr>
      <w:tr w:rsidR="00912181" w:rsidRPr="00A13D54" w14:paraId="46893635" w14:textId="77777777" w:rsidTr="000A5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4AD894B" w14:textId="77777777" w:rsidR="00912181" w:rsidRPr="00CA7BBD" w:rsidRDefault="00C3472F" w:rsidP="00A13D54">
            <w:pPr>
              <w:rPr>
                <w:rFonts w:ascii="Open Sans Light" w:hAnsi="Open Sans Light" w:cs="Open Sans Light"/>
                <w:b w:val="0"/>
                <w:bCs w:val="0"/>
                <w:sz w:val="24"/>
                <w:szCs w:val="24"/>
              </w:rPr>
            </w:pPr>
            <w:r w:rsidRPr="00CA7BBD">
              <w:rPr>
                <w:rFonts w:ascii="Open Sans Light" w:hAnsi="Open Sans Light" w:cs="Open Sans Light"/>
                <w:b w:val="0"/>
                <w:bCs w:val="0"/>
                <w:sz w:val="24"/>
                <w:szCs w:val="24"/>
              </w:rPr>
              <w:t>Annually</w:t>
            </w:r>
          </w:p>
        </w:tc>
        <w:tc>
          <w:tcPr>
            <w:tcW w:w="4320" w:type="dxa"/>
          </w:tcPr>
          <w:p w14:paraId="5078D4D1" w14:textId="77777777" w:rsidR="00912181" w:rsidRPr="00A13D54" w:rsidRDefault="00C3472F" w:rsidP="00A13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4"/>
                <w:szCs w:val="24"/>
              </w:rPr>
            </w:pPr>
            <w:r w:rsidRPr="00A13D54">
              <w:rPr>
                <w:rFonts w:ascii="Open Sans Light" w:hAnsi="Open Sans Light" w:cs="Open Sans Light"/>
                <w:sz w:val="24"/>
                <w:szCs w:val="24"/>
              </w:rPr>
              <w:t>Perform a complete system inspection and log all replacements.</w:t>
            </w:r>
          </w:p>
        </w:tc>
      </w:tr>
    </w:tbl>
    <w:p w14:paraId="18F178C1" w14:textId="77777777" w:rsidR="00912181" w:rsidRPr="00CA7BBD" w:rsidRDefault="00C3472F" w:rsidP="00CA7BBD">
      <w:pPr>
        <w:rPr>
          <w:rFonts w:ascii="Open Sans Light" w:hAnsi="Open Sans Light" w:cs="Open Sans Light"/>
          <w:b/>
          <w:bCs/>
          <w:sz w:val="24"/>
          <w:szCs w:val="24"/>
        </w:rPr>
      </w:pPr>
      <w:r w:rsidRPr="00CA7BBD">
        <w:rPr>
          <w:rFonts w:ascii="Open Sans Light" w:hAnsi="Open Sans Light" w:cs="Open Sans Light"/>
          <w:b/>
          <w:bCs/>
          <w:sz w:val="24"/>
          <w:szCs w:val="24"/>
        </w:rPr>
        <w:t>1.3 Pneumatic Cylinder Maintenance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12181" w:rsidRPr="00A13D54" w14:paraId="5D148373" w14:textId="77777777" w:rsidTr="00CA7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02B2545E" w14:textId="77777777" w:rsidR="00912181" w:rsidRPr="00A13D54" w:rsidRDefault="00C3472F" w:rsidP="00A13D54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A13D54">
              <w:rPr>
                <w:rFonts w:ascii="Open Sans Light" w:hAnsi="Open Sans Light" w:cs="Open Sans Light"/>
                <w:sz w:val="24"/>
                <w:szCs w:val="24"/>
              </w:rPr>
              <w:t>Frequency</w:t>
            </w:r>
          </w:p>
        </w:tc>
        <w:tc>
          <w:tcPr>
            <w:tcW w:w="4320" w:type="dxa"/>
          </w:tcPr>
          <w:p w14:paraId="0E5B3BDF" w14:textId="77777777" w:rsidR="00912181" w:rsidRPr="00A13D54" w:rsidRDefault="00C3472F" w:rsidP="00A13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4"/>
                <w:szCs w:val="24"/>
              </w:rPr>
            </w:pPr>
            <w:r w:rsidRPr="00A13D54">
              <w:rPr>
                <w:rFonts w:ascii="Open Sans Light" w:hAnsi="Open Sans Light" w:cs="Open Sans Light"/>
                <w:sz w:val="24"/>
                <w:szCs w:val="24"/>
              </w:rPr>
              <w:t>Task</w:t>
            </w:r>
          </w:p>
        </w:tc>
      </w:tr>
      <w:tr w:rsidR="00912181" w:rsidRPr="00A13D54" w14:paraId="34A3A875" w14:textId="77777777" w:rsidTr="00CA7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703AE69" w14:textId="77777777" w:rsidR="00912181" w:rsidRPr="00CA7BBD" w:rsidRDefault="00C3472F" w:rsidP="00A13D54">
            <w:pPr>
              <w:rPr>
                <w:rFonts w:ascii="Open Sans Light" w:hAnsi="Open Sans Light" w:cs="Open Sans Light"/>
                <w:b w:val="0"/>
                <w:bCs w:val="0"/>
                <w:sz w:val="24"/>
                <w:szCs w:val="24"/>
              </w:rPr>
            </w:pPr>
            <w:r w:rsidRPr="00CA7BBD">
              <w:rPr>
                <w:rFonts w:ascii="Open Sans Light" w:hAnsi="Open Sans Light" w:cs="Open Sans Light"/>
                <w:b w:val="0"/>
                <w:bCs w:val="0"/>
                <w:sz w:val="24"/>
                <w:szCs w:val="24"/>
              </w:rPr>
              <w:t>Daily</w:t>
            </w:r>
          </w:p>
        </w:tc>
        <w:tc>
          <w:tcPr>
            <w:tcW w:w="4320" w:type="dxa"/>
          </w:tcPr>
          <w:p w14:paraId="6346F7F7" w14:textId="77777777" w:rsidR="00912181" w:rsidRPr="00A13D54" w:rsidRDefault="00C3472F" w:rsidP="00A13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4"/>
                <w:szCs w:val="24"/>
              </w:rPr>
            </w:pPr>
            <w:r w:rsidRPr="00A13D54">
              <w:rPr>
                <w:rFonts w:ascii="Open Sans Light" w:hAnsi="Open Sans Light" w:cs="Open Sans Light"/>
                <w:sz w:val="24"/>
                <w:szCs w:val="24"/>
              </w:rPr>
              <w:t>Check for air leaks and irregular operation noises.</w:t>
            </w:r>
          </w:p>
        </w:tc>
      </w:tr>
      <w:tr w:rsidR="00912181" w:rsidRPr="00A13D54" w14:paraId="0019B171" w14:textId="77777777" w:rsidTr="00CA7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05824F4C" w14:textId="77777777" w:rsidR="00912181" w:rsidRPr="00CA7BBD" w:rsidRDefault="00C3472F" w:rsidP="00A13D54">
            <w:pPr>
              <w:rPr>
                <w:rFonts w:ascii="Open Sans Light" w:hAnsi="Open Sans Light" w:cs="Open Sans Light"/>
                <w:b w:val="0"/>
                <w:bCs w:val="0"/>
                <w:sz w:val="24"/>
                <w:szCs w:val="24"/>
              </w:rPr>
            </w:pPr>
            <w:r w:rsidRPr="00CA7BBD">
              <w:rPr>
                <w:rFonts w:ascii="Open Sans Light" w:hAnsi="Open Sans Light" w:cs="Open Sans Light"/>
                <w:b w:val="0"/>
                <w:bCs w:val="0"/>
                <w:sz w:val="24"/>
                <w:szCs w:val="24"/>
              </w:rPr>
              <w:t>Weekly</w:t>
            </w:r>
          </w:p>
        </w:tc>
        <w:tc>
          <w:tcPr>
            <w:tcW w:w="4320" w:type="dxa"/>
          </w:tcPr>
          <w:p w14:paraId="7328D253" w14:textId="77777777" w:rsidR="00912181" w:rsidRPr="00A13D54" w:rsidRDefault="00C3472F" w:rsidP="00A13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4"/>
                <w:szCs w:val="24"/>
              </w:rPr>
            </w:pPr>
            <w:r w:rsidRPr="00A13D54">
              <w:rPr>
                <w:rFonts w:ascii="Open Sans Light" w:hAnsi="Open Sans Light" w:cs="Open Sans Light"/>
                <w:sz w:val="24"/>
                <w:szCs w:val="24"/>
              </w:rPr>
              <w:t>Inspect piston rod for damage, rust, and apply lubrication.</w:t>
            </w:r>
          </w:p>
        </w:tc>
      </w:tr>
      <w:tr w:rsidR="00912181" w:rsidRPr="00A13D54" w14:paraId="44CCBD09" w14:textId="77777777" w:rsidTr="00CA7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4B8F61E" w14:textId="77777777" w:rsidR="00912181" w:rsidRPr="00CA7BBD" w:rsidRDefault="00C3472F" w:rsidP="00A13D54">
            <w:pPr>
              <w:rPr>
                <w:rFonts w:ascii="Open Sans Light" w:hAnsi="Open Sans Light" w:cs="Open Sans Light"/>
                <w:b w:val="0"/>
                <w:bCs w:val="0"/>
                <w:sz w:val="24"/>
                <w:szCs w:val="24"/>
              </w:rPr>
            </w:pPr>
            <w:r w:rsidRPr="00CA7BBD">
              <w:rPr>
                <w:rFonts w:ascii="Open Sans Light" w:hAnsi="Open Sans Light" w:cs="Open Sans Light"/>
                <w:b w:val="0"/>
                <w:bCs w:val="0"/>
                <w:sz w:val="24"/>
                <w:szCs w:val="24"/>
              </w:rPr>
              <w:t>Monthly</w:t>
            </w:r>
          </w:p>
        </w:tc>
        <w:tc>
          <w:tcPr>
            <w:tcW w:w="4320" w:type="dxa"/>
          </w:tcPr>
          <w:p w14:paraId="76C6D455" w14:textId="77777777" w:rsidR="00912181" w:rsidRPr="00A13D54" w:rsidRDefault="00C3472F" w:rsidP="00A13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4"/>
                <w:szCs w:val="24"/>
              </w:rPr>
            </w:pPr>
            <w:r w:rsidRPr="00A13D54">
              <w:rPr>
                <w:rFonts w:ascii="Open Sans Light" w:hAnsi="Open Sans Light" w:cs="Open Sans Light"/>
                <w:sz w:val="24"/>
                <w:szCs w:val="24"/>
              </w:rPr>
              <w:t>Check mounting bolts, seals, and pneumatic connections.</w:t>
            </w:r>
          </w:p>
        </w:tc>
      </w:tr>
      <w:tr w:rsidR="00912181" w:rsidRPr="00A13D54" w14:paraId="0181E7F5" w14:textId="77777777" w:rsidTr="00CA7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D7CDB5B" w14:textId="77777777" w:rsidR="00912181" w:rsidRPr="00CA7BBD" w:rsidRDefault="00C3472F" w:rsidP="00A13D54">
            <w:pPr>
              <w:rPr>
                <w:rFonts w:ascii="Open Sans Light" w:hAnsi="Open Sans Light" w:cs="Open Sans Light"/>
                <w:b w:val="0"/>
                <w:bCs w:val="0"/>
                <w:sz w:val="24"/>
                <w:szCs w:val="24"/>
              </w:rPr>
            </w:pPr>
            <w:r w:rsidRPr="00CA7BBD">
              <w:rPr>
                <w:rFonts w:ascii="Open Sans Light" w:hAnsi="Open Sans Light" w:cs="Open Sans Light"/>
                <w:b w:val="0"/>
                <w:bCs w:val="0"/>
                <w:sz w:val="24"/>
                <w:szCs w:val="24"/>
              </w:rPr>
              <w:t>Annually</w:t>
            </w:r>
          </w:p>
        </w:tc>
        <w:tc>
          <w:tcPr>
            <w:tcW w:w="4320" w:type="dxa"/>
          </w:tcPr>
          <w:p w14:paraId="39F83123" w14:textId="77777777" w:rsidR="00912181" w:rsidRPr="00A13D54" w:rsidRDefault="00C3472F" w:rsidP="00A13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4"/>
                <w:szCs w:val="24"/>
              </w:rPr>
            </w:pPr>
            <w:r w:rsidRPr="00A13D54">
              <w:rPr>
                <w:rFonts w:ascii="Open Sans Light" w:hAnsi="Open Sans Light" w:cs="Open Sans Light"/>
                <w:sz w:val="24"/>
                <w:szCs w:val="24"/>
              </w:rPr>
              <w:t>Overhaul cylinder, replace seals, and inspect internal wear.</w:t>
            </w:r>
          </w:p>
        </w:tc>
      </w:tr>
    </w:tbl>
    <w:p w14:paraId="6FAC461E" w14:textId="77777777" w:rsidR="00912181" w:rsidRPr="000A4F4F" w:rsidRDefault="00C3472F" w:rsidP="000A4F4F">
      <w:pPr>
        <w:rPr>
          <w:rFonts w:ascii="Open Sans Light" w:hAnsi="Open Sans Light" w:cs="Open Sans Light"/>
          <w:b/>
          <w:bCs/>
          <w:sz w:val="24"/>
          <w:szCs w:val="24"/>
        </w:rPr>
      </w:pPr>
      <w:r w:rsidRPr="000A4F4F">
        <w:rPr>
          <w:rFonts w:ascii="Open Sans Light" w:hAnsi="Open Sans Light" w:cs="Open Sans Light"/>
          <w:b/>
          <w:bCs/>
          <w:sz w:val="24"/>
          <w:szCs w:val="24"/>
        </w:rPr>
        <w:t>1.4 General Machine Maintenance (Weekly)</w:t>
      </w:r>
    </w:p>
    <w:p w14:paraId="78A4CA5E" w14:textId="77777777" w:rsidR="000A4F4F" w:rsidRDefault="00C3472F" w:rsidP="000A4F4F">
      <w:pPr>
        <w:pStyle w:val="ListParagraph"/>
        <w:numPr>
          <w:ilvl w:val="0"/>
          <w:numId w:val="22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0A4F4F">
        <w:rPr>
          <w:rFonts w:ascii="Open Sans Light" w:hAnsi="Open Sans Light" w:cs="Open Sans Light"/>
          <w:sz w:val="24"/>
          <w:szCs w:val="24"/>
        </w:rPr>
        <w:t>Tighten all nuts, bolts, and fasteners to prevent loosening from vibration.</w:t>
      </w:r>
    </w:p>
    <w:p w14:paraId="0CF1FE65" w14:textId="77777777" w:rsidR="000A4F4F" w:rsidRDefault="00C3472F" w:rsidP="000A4F4F">
      <w:pPr>
        <w:pStyle w:val="ListParagraph"/>
        <w:numPr>
          <w:ilvl w:val="0"/>
          <w:numId w:val="22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0A4F4F">
        <w:rPr>
          <w:rFonts w:ascii="Open Sans Light" w:hAnsi="Open Sans Light" w:cs="Open Sans Light"/>
          <w:sz w:val="24"/>
          <w:szCs w:val="24"/>
        </w:rPr>
        <w:t>Check belts and chains for proper tension and signs of wear.</w:t>
      </w:r>
    </w:p>
    <w:p w14:paraId="108B7A68" w14:textId="77777777" w:rsidR="000A4F4F" w:rsidRDefault="00C3472F" w:rsidP="000A4F4F">
      <w:pPr>
        <w:pStyle w:val="ListParagraph"/>
        <w:numPr>
          <w:ilvl w:val="0"/>
          <w:numId w:val="22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0A4F4F">
        <w:rPr>
          <w:rFonts w:ascii="Open Sans Light" w:hAnsi="Open Sans Light" w:cs="Open Sans Light"/>
          <w:sz w:val="24"/>
          <w:szCs w:val="24"/>
        </w:rPr>
        <w:t>Verify alignment of shafts, motor couplings, and pulleys.</w:t>
      </w:r>
    </w:p>
    <w:p w14:paraId="2CBFAEEC" w14:textId="77777777" w:rsidR="000A4F4F" w:rsidRDefault="00C3472F" w:rsidP="000A4F4F">
      <w:pPr>
        <w:pStyle w:val="ListParagraph"/>
        <w:numPr>
          <w:ilvl w:val="0"/>
          <w:numId w:val="22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0A4F4F">
        <w:rPr>
          <w:rFonts w:ascii="Open Sans Light" w:hAnsi="Open Sans Light" w:cs="Open Sans Light"/>
          <w:sz w:val="24"/>
          <w:szCs w:val="24"/>
        </w:rPr>
        <w:t>Inspect for abnormal vibrations or sounds using diagnostic tools if needed.</w:t>
      </w:r>
    </w:p>
    <w:p w14:paraId="79D12C85" w14:textId="68A5F2C2" w:rsidR="000A4F4F" w:rsidRDefault="00C3472F" w:rsidP="000A4F4F">
      <w:pPr>
        <w:pStyle w:val="ListParagraph"/>
        <w:numPr>
          <w:ilvl w:val="0"/>
          <w:numId w:val="22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0A4F4F">
        <w:rPr>
          <w:rFonts w:ascii="Open Sans Light" w:hAnsi="Open Sans Light" w:cs="Open Sans Light"/>
          <w:sz w:val="24"/>
          <w:szCs w:val="24"/>
        </w:rPr>
        <w:t>Lubricate all moving parts</w:t>
      </w:r>
      <w:r w:rsidR="000A4F4F">
        <w:rPr>
          <w:rFonts w:ascii="Open Sans Light" w:hAnsi="Open Sans Light" w:cs="Open Sans Light"/>
          <w:sz w:val="24"/>
          <w:szCs w:val="24"/>
        </w:rPr>
        <w:t>,</w:t>
      </w:r>
      <w:r w:rsidRPr="000A4F4F">
        <w:rPr>
          <w:rFonts w:ascii="Open Sans Light" w:hAnsi="Open Sans Light" w:cs="Open Sans Light"/>
          <w:sz w:val="24"/>
          <w:szCs w:val="24"/>
        </w:rPr>
        <w:t xml:space="preserve"> including bearings, motors, and gearboxes.</w:t>
      </w:r>
    </w:p>
    <w:p w14:paraId="3F0ADBDE" w14:textId="2AF450EC" w:rsidR="00912181" w:rsidRPr="000A4F4F" w:rsidRDefault="00C3472F" w:rsidP="000A4F4F">
      <w:pPr>
        <w:pStyle w:val="ListParagraph"/>
        <w:numPr>
          <w:ilvl w:val="0"/>
          <w:numId w:val="22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0A4F4F">
        <w:rPr>
          <w:rFonts w:ascii="Open Sans Light" w:hAnsi="Open Sans Light" w:cs="Open Sans Light"/>
          <w:sz w:val="24"/>
          <w:szCs w:val="24"/>
        </w:rPr>
        <w:t>Disinfect conveyor belts and clean pulverizer ducts weekly with bacteria-killing chemicals.</w:t>
      </w:r>
    </w:p>
    <w:p w14:paraId="404FE5AD" w14:textId="77777777" w:rsidR="00C97C02" w:rsidRDefault="00C97C02" w:rsidP="00A13D54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57A8C95F" w14:textId="77777777" w:rsidR="00C97C02" w:rsidRPr="00C97C02" w:rsidRDefault="00C97C02" w:rsidP="00C97C02">
      <w:pPr>
        <w:spacing w:after="0"/>
        <w:rPr>
          <w:rFonts w:ascii="Open Sans Light" w:hAnsi="Open Sans Light" w:cs="Open Sans Light"/>
          <w:b/>
          <w:bCs/>
          <w:color w:val="00B0F0"/>
          <w:sz w:val="24"/>
          <w:szCs w:val="24"/>
        </w:rPr>
      </w:pPr>
      <w:r w:rsidRPr="00C97C02">
        <w:rPr>
          <w:rFonts w:ascii="Open Sans Light" w:hAnsi="Open Sans Light" w:cs="Open Sans Light"/>
          <w:b/>
          <w:bCs/>
          <w:color w:val="00B0F0"/>
          <w:sz w:val="24"/>
          <w:szCs w:val="24"/>
        </w:rPr>
        <w:t>2. Layers Assembly Machine – Maintenance Schedule</w:t>
      </w:r>
    </w:p>
    <w:p w14:paraId="01423714" w14:textId="77777777" w:rsidR="00C97C02" w:rsidRPr="00C97C02" w:rsidRDefault="00C97C02" w:rsidP="00C97C02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  <w:r w:rsidRPr="00C97C02">
        <w:rPr>
          <w:rFonts w:ascii="Open Sans Light" w:hAnsi="Open Sans Light" w:cs="Open Sans Light"/>
          <w:b/>
          <w:bCs/>
          <w:sz w:val="24"/>
          <w:szCs w:val="24"/>
        </w:rPr>
        <w:t>2.1 Fluffy Absorbent Core Feeding Conveyor</w:t>
      </w:r>
    </w:p>
    <w:p w14:paraId="6447AD84" w14:textId="77777777" w:rsidR="00C97C02" w:rsidRPr="00C97C02" w:rsidRDefault="00C97C02" w:rsidP="00C97C02">
      <w:pPr>
        <w:numPr>
          <w:ilvl w:val="0"/>
          <w:numId w:val="10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Sanitize the conveyor belt before starting each production session.</w:t>
      </w:r>
    </w:p>
    <w:p w14:paraId="2CD88416" w14:textId="77777777" w:rsidR="00C97C02" w:rsidRPr="00C97C02" w:rsidRDefault="00C97C02" w:rsidP="00C97C02">
      <w:pPr>
        <w:numPr>
          <w:ilvl w:val="0"/>
          <w:numId w:val="10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Ensure belt alignment and smooth movement.</w:t>
      </w:r>
    </w:p>
    <w:p w14:paraId="09500AD9" w14:textId="6011ADAC" w:rsidR="00C97C02" w:rsidRPr="00C97C02" w:rsidRDefault="00C97C02" w:rsidP="00C97C02">
      <w:pPr>
        <w:numPr>
          <w:ilvl w:val="0"/>
          <w:numId w:val="10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 xml:space="preserve">Check the transition plate alignment between the conveyor and </w:t>
      </w:r>
      <w:r w:rsidR="00326649">
        <w:rPr>
          <w:rFonts w:ascii="Open Sans Light" w:hAnsi="Open Sans Light" w:cs="Open Sans Light"/>
          <w:sz w:val="24"/>
          <w:szCs w:val="24"/>
        </w:rPr>
        <w:t xml:space="preserve">the </w:t>
      </w:r>
      <w:r w:rsidRPr="00C97C02">
        <w:rPr>
          <w:rFonts w:ascii="Open Sans Light" w:hAnsi="Open Sans Light" w:cs="Open Sans Light"/>
          <w:sz w:val="24"/>
          <w:szCs w:val="24"/>
        </w:rPr>
        <w:t>sealing mechanism.</w:t>
      </w:r>
    </w:p>
    <w:p w14:paraId="5EBCEBEA" w14:textId="77777777" w:rsidR="00C97C02" w:rsidRPr="00C97C02" w:rsidRDefault="00C97C02" w:rsidP="00C97C02">
      <w:pPr>
        <w:numPr>
          <w:ilvl w:val="0"/>
          <w:numId w:val="10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Clean and align the sensor located above the conveyor.</w:t>
      </w:r>
    </w:p>
    <w:p w14:paraId="10B35BFC" w14:textId="77777777" w:rsidR="00C97C02" w:rsidRPr="00C97C02" w:rsidRDefault="00C97C02" w:rsidP="00C97C02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  <w:r w:rsidRPr="00C97C02">
        <w:rPr>
          <w:rFonts w:ascii="Open Sans Light" w:hAnsi="Open Sans Light" w:cs="Open Sans Light"/>
          <w:b/>
          <w:bCs/>
          <w:sz w:val="24"/>
          <w:szCs w:val="24"/>
        </w:rPr>
        <w:t>2.2 Layer Sealing Roller Mechanism</w:t>
      </w:r>
    </w:p>
    <w:p w14:paraId="4BDC7C35" w14:textId="77777777" w:rsidR="00C97C02" w:rsidRPr="00C97C02" w:rsidRDefault="00C97C02" w:rsidP="00C97C02">
      <w:pPr>
        <w:numPr>
          <w:ilvl w:val="0"/>
          <w:numId w:val="11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Sanitize all rollers before each production shift.</w:t>
      </w:r>
    </w:p>
    <w:p w14:paraId="6495D6CB" w14:textId="77777777" w:rsidR="00C97C02" w:rsidRPr="00C97C02" w:rsidRDefault="00C97C02" w:rsidP="00C97C02">
      <w:pPr>
        <w:numPr>
          <w:ilvl w:val="0"/>
          <w:numId w:val="11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lastRenderedPageBreak/>
        <w:t>Apply grease monthly to meshing gears and bearings.</w:t>
      </w:r>
    </w:p>
    <w:p w14:paraId="635E05E8" w14:textId="77777777" w:rsidR="00C97C02" w:rsidRPr="00C97C02" w:rsidRDefault="00C97C02" w:rsidP="00C97C02">
      <w:pPr>
        <w:numPr>
          <w:ilvl w:val="0"/>
          <w:numId w:val="11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Clear accumulated banana fiber fluff using compressed air.</w:t>
      </w:r>
    </w:p>
    <w:p w14:paraId="29157F28" w14:textId="77777777" w:rsidR="00C97C02" w:rsidRPr="00C97C02" w:rsidRDefault="00C97C02" w:rsidP="00C97C02">
      <w:pPr>
        <w:numPr>
          <w:ilvl w:val="0"/>
          <w:numId w:val="11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Inspect key locks, gear teeth, chains, and sprockets for proper tension.</w:t>
      </w:r>
    </w:p>
    <w:p w14:paraId="38BBEE42" w14:textId="77777777" w:rsidR="00C97C02" w:rsidRPr="00C97C02" w:rsidRDefault="00C97C02" w:rsidP="00C97C02">
      <w:pPr>
        <w:numPr>
          <w:ilvl w:val="0"/>
          <w:numId w:val="11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Verify alignment and positioning of the roller-mounted sensor.</w:t>
      </w:r>
    </w:p>
    <w:p w14:paraId="1CB033D1" w14:textId="77777777" w:rsidR="00C97C02" w:rsidRPr="00C97C02" w:rsidRDefault="00C97C02" w:rsidP="00C97C02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  <w:r w:rsidRPr="00C97C02">
        <w:rPr>
          <w:rFonts w:ascii="Open Sans Light" w:hAnsi="Open Sans Light" w:cs="Open Sans Light"/>
          <w:b/>
          <w:bCs/>
          <w:sz w:val="24"/>
          <w:szCs w:val="24"/>
        </w:rPr>
        <w:t>2.3 UV Light Chamber Maintenance</w:t>
      </w:r>
    </w:p>
    <w:p w14:paraId="2EC0AA99" w14:textId="77777777" w:rsidR="00C97C02" w:rsidRPr="00C97C02" w:rsidRDefault="00C97C02" w:rsidP="00C97C02">
      <w:pPr>
        <w:numPr>
          <w:ilvl w:val="0"/>
          <w:numId w:val="12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Inspect all UV lamps to ensure full functionality.</w:t>
      </w:r>
    </w:p>
    <w:p w14:paraId="305D88F9" w14:textId="77777777" w:rsidR="00C97C02" w:rsidRPr="00C97C02" w:rsidRDefault="00C97C02" w:rsidP="00C97C02">
      <w:pPr>
        <w:numPr>
          <w:ilvl w:val="0"/>
          <w:numId w:val="12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Clean reflective surfaces and remove dust or residue buildup.</w:t>
      </w:r>
    </w:p>
    <w:p w14:paraId="6BA7B353" w14:textId="3BF9882A" w:rsidR="00C97C02" w:rsidRPr="00C97C02" w:rsidRDefault="00C97C02" w:rsidP="00C97C02">
      <w:pPr>
        <w:numPr>
          <w:ilvl w:val="0"/>
          <w:numId w:val="12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Replace UV-C lamps when intensity drops below 70–80% of the rated output.</w:t>
      </w:r>
    </w:p>
    <w:p w14:paraId="1B97697F" w14:textId="77777777" w:rsidR="00C97C02" w:rsidRPr="00C97C02" w:rsidRDefault="00C97C02" w:rsidP="00C97C02">
      <w:pPr>
        <w:spacing w:after="0"/>
        <w:rPr>
          <w:rFonts w:ascii="Open Sans Light" w:hAnsi="Open Sans Light" w:cs="Open Sans Light"/>
          <w:b/>
          <w:bCs/>
          <w:color w:val="00B0F0"/>
          <w:sz w:val="24"/>
          <w:szCs w:val="24"/>
        </w:rPr>
      </w:pPr>
      <w:r w:rsidRPr="00C97C02">
        <w:rPr>
          <w:rFonts w:ascii="Open Sans Light" w:hAnsi="Open Sans Light" w:cs="Open Sans Light"/>
          <w:b/>
          <w:bCs/>
          <w:color w:val="00B0F0"/>
          <w:sz w:val="24"/>
          <w:szCs w:val="24"/>
        </w:rPr>
        <w:t>3. Paper Shredder Machine Maintenance</w:t>
      </w:r>
    </w:p>
    <w:p w14:paraId="1AB6E7CF" w14:textId="77777777" w:rsidR="00C97C02" w:rsidRPr="00C97C02" w:rsidRDefault="00C97C02" w:rsidP="00C97C02">
      <w:pPr>
        <w:numPr>
          <w:ilvl w:val="0"/>
          <w:numId w:val="13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Remove dust, debris, and fiber particles from entry feed, cutter, and bin using a vacuum or brush.</w:t>
      </w:r>
    </w:p>
    <w:p w14:paraId="75E7AC4A" w14:textId="77777777" w:rsidR="00C97C02" w:rsidRPr="00C97C02" w:rsidRDefault="00C97C02" w:rsidP="00C97C02">
      <w:pPr>
        <w:numPr>
          <w:ilvl w:val="0"/>
          <w:numId w:val="13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Inspect and tighten belts.</w:t>
      </w:r>
    </w:p>
    <w:p w14:paraId="53C986A5" w14:textId="77777777" w:rsidR="00C97C02" w:rsidRPr="00C97C02" w:rsidRDefault="00C97C02" w:rsidP="00C97C02">
      <w:pPr>
        <w:numPr>
          <w:ilvl w:val="0"/>
          <w:numId w:val="13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Lubricate gears and accessible bearings as needed.</w:t>
      </w:r>
    </w:p>
    <w:p w14:paraId="753F5A34" w14:textId="77777777" w:rsidR="00C97C02" w:rsidRPr="00C97C02" w:rsidRDefault="00C97C02" w:rsidP="00C97C02">
      <w:p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pict w14:anchorId="09067450">
          <v:rect id="_x0000_i1038" style="width:0;height:1.5pt" o:hralign="center" o:hrstd="t" o:hr="t" fillcolor="#a0a0a0" stroked="f"/>
        </w:pict>
      </w:r>
    </w:p>
    <w:p w14:paraId="1A747D2C" w14:textId="77777777" w:rsidR="00C97C02" w:rsidRPr="00C97C02" w:rsidRDefault="00C97C02" w:rsidP="00C97C02">
      <w:pPr>
        <w:spacing w:after="0"/>
        <w:rPr>
          <w:rFonts w:ascii="Open Sans Light" w:hAnsi="Open Sans Light" w:cs="Open Sans Light"/>
          <w:b/>
          <w:bCs/>
          <w:color w:val="92D050"/>
          <w:sz w:val="28"/>
          <w:szCs w:val="28"/>
        </w:rPr>
      </w:pPr>
      <w:r w:rsidRPr="00C97C02">
        <w:rPr>
          <w:rFonts w:ascii="Open Sans Light" w:hAnsi="Open Sans Light" w:cs="Open Sans Light"/>
          <w:b/>
          <w:bCs/>
          <w:color w:val="92D050"/>
          <w:sz w:val="28"/>
          <w:szCs w:val="28"/>
        </w:rPr>
        <w:t>4. Safety Protocols</w:t>
      </w:r>
    </w:p>
    <w:p w14:paraId="01F2B344" w14:textId="77777777" w:rsidR="00C97C02" w:rsidRPr="00C97C02" w:rsidRDefault="00C97C02" w:rsidP="00C97C02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  <w:r w:rsidRPr="00C97C02">
        <w:rPr>
          <w:rFonts w:ascii="Open Sans Light" w:hAnsi="Open Sans Light" w:cs="Open Sans Light"/>
          <w:b/>
          <w:bCs/>
          <w:sz w:val="24"/>
          <w:szCs w:val="24"/>
        </w:rPr>
        <w:t>4.1 General Safety Measures</w:t>
      </w:r>
    </w:p>
    <w:p w14:paraId="56D3E69B" w14:textId="77777777" w:rsidR="00C97C02" w:rsidRPr="00C97C02" w:rsidRDefault="00C97C02" w:rsidP="00C97C02">
      <w:pPr>
        <w:numPr>
          <w:ilvl w:val="0"/>
          <w:numId w:val="14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Always wear PPE: gloves, goggles, dust masks, ear protection, and non-slip shoes.</w:t>
      </w:r>
    </w:p>
    <w:p w14:paraId="1A42BD47" w14:textId="77777777" w:rsidR="00C97C02" w:rsidRPr="00C97C02" w:rsidRDefault="00C97C02" w:rsidP="00C97C02">
      <w:pPr>
        <w:numPr>
          <w:ilvl w:val="0"/>
          <w:numId w:val="14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Do not wear loose clothing, jewelry, or keep hair untied near machines.</w:t>
      </w:r>
    </w:p>
    <w:p w14:paraId="0D6405AB" w14:textId="77777777" w:rsidR="00C97C02" w:rsidRPr="00C97C02" w:rsidRDefault="00C97C02" w:rsidP="00C97C02">
      <w:pPr>
        <w:numPr>
          <w:ilvl w:val="0"/>
          <w:numId w:val="14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Only trained personnel should operate or troubleshoot control systems.</w:t>
      </w:r>
    </w:p>
    <w:p w14:paraId="513A1F6D" w14:textId="77777777" w:rsidR="00C97C02" w:rsidRPr="00C97C02" w:rsidRDefault="00C97C02" w:rsidP="00C97C02">
      <w:pPr>
        <w:numPr>
          <w:ilvl w:val="0"/>
          <w:numId w:val="14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Always let machines come to a full stop before clearing jams or performing maintenance.</w:t>
      </w:r>
    </w:p>
    <w:p w14:paraId="3DD47C2E" w14:textId="77777777" w:rsidR="00C97C02" w:rsidRPr="00C97C02" w:rsidRDefault="00C97C02" w:rsidP="00C97C02">
      <w:pPr>
        <w:numPr>
          <w:ilvl w:val="0"/>
          <w:numId w:val="14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Inspect belt/chain alignment and tension daily.</w:t>
      </w:r>
    </w:p>
    <w:p w14:paraId="1BACB38D" w14:textId="77777777" w:rsidR="00C97C02" w:rsidRPr="00C97C02" w:rsidRDefault="00C97C02" w:rsidP="00C97C02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  <w:r w:rsidRPr="00C97C02">
        <w:rPr>
          <w:rFonts w:ascii="Open Sans Light" w:hAnsi="Open Sans Light" w:cs="Open Sans Light"/>
          <w:b/>
          <w:bCs/>
          <w:sz w:val="24"/>
          <w:szCs w:val="24"/>
        </w:rPr>
        <w:t>4.2 Pneumatic and Air Systems Safety</w:t>
      </w:r>
    </w:p>
    <w:p w14:paraId="4B70DC99" w14:textId="77777777" w:rsidR="00C97C02" w:rsidRPr="00C97C02" w:rsidRDefault="00C97C02" w:rsidP="00C97C02">
      <w:pPr>
        <w:numPr>
          <w:ilvl w:val="0"/>
          <w:numId w:val="1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Confirm operating pressure levels before activating equipment.</w:t>
      </w:r>
    </w:p>
    <w:p w14:paraId="43CBB226" w14:textId="77777777" w:rsidR="00C97C02" w:rsidRPr="00C97C02" w:rsidRDefault="00C97C02" w:rsidP="00C97C02">
      <w:pPr>
        <w:numPr>
          <w:ilvl w:val="0"/>
          <w:numId w:val="1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Never direct compressed air toward the body.</w:t>
      </w:r>
    </w:p>
    <w:p w14:paraId="787E2A1A" w14:textId="77777777" w:rsidR="00C97C02" w:rsidRPr="00C97C02" w:rsidRDefault="00C97C02" w:rsidP="00C97C02">
      <w:pPr>
        <w:numPr>
          <w:ilvl w:val="0"/>
          <w:numId w:val="1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Avoid sudden air discharge near skin or eyes.</w:t>
      </w:r>
    </w:p>
    <w:p w14:paraId="1B222088" w14:textId="77777777" w:rsidR="00C97C02" w:rsidRPr="00C97C02" w:rsidRDefault="00C97C02" w:rsidP="00C97C02">
      <w:pPr>
        <w:numPr>
          <w:ilvl w:val="0"/>
          <w:numId w:val="1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Inspect PU pipes and pneumatic cylinders before and after use.</w:t>
      </w:r>
    </w:p>
    <w:p w14:paraId="0746C944" w14:textId="77777777" w:rsidR="00C97C02" w:rsidRPr="00C97C02" w:rsidRDefault="00C97C02" w:rsidP="00C97C02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  <w:r w:rsidRPr="00C97C02">
        <w:rPr>
          <w:rFonts w:ascii="Open Sans Light" w:hAnsi="Open Sans Light" w:cs="Open Sans Light"/>
          <w:b/>
          <w:bCs/>
          <w:sz w:val="24"/>
          <w:szCs w:val="24"/>
        </w:rPr>
        <w:t>4.3 Cleanliness &amp; Hygiene Protocol</w:t>
      </w:r>
    </w:p>
    <w:p w14:paraId="41A3F099" w14:textId="68CB0581" w:rsidR="00C97C02" w:rsidRPr="00C97C02" w:rsidRDefault="00C97C02" w:rsidP="00C97C02">
      <w:pPr>
        <w:numPr>
          <w:ilvl w:val="0"/>
          <w:numId w:val="16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 xml:space="preserve">Disinfect conveyor belts, rollers, and UV chambers regularly </w:t>
      </w:r>
      <w:r w:rsidR="00B1701A" w:rsidRPr="00C97C02">
        <w:rPr>
          <w:rFonts w:ascii="Open Sans Light" w:hAnsi="Open Sans Light" w:cs="Open Sans Light"/>
          <w:sz w:val="24"/>
          <w:szCs w:val="24"/>
        </w:rPr>
        <w:t>use</w:t>
      </w:r>
      <w:r w:rsidRPr="00C97C02">
        <w:rPr>
          <w:rFonts w:ascii="Open Sans Light" w:hAnsi="Open Sans Light" w:cs="Open Sans Light"/>
          <w:sz w:val="24"/>
          <w:szCs w:val="24"/>
        </w:rPr>
        <w:t xml:space="preserve"> food-safe or antimicrobial solutions.</w:t>
      </w:r>
    </w:p>
    <w:p w14:paraId="4951EE94" w14:textId="77777777" w:rsidR="00C97C02" w:rsidRPr="00C97C02" w:rsidRDefault="00C97C02" w:rsidP="00C97C02">
      <w:pPr>
        <w:numPr>
          <w:ilvl w:val="0"/>
          <w:numId w:val="16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Remove fiber dust from shredder units, ducts, and surfaces to prevent fire or respiratory issues.</w:t>
      </w:r>
    </w:p>
    <w:p w14:paraId="673A8B2A" w14:textId="77777777" w:rsidR="00C97C02" w:rsidRPr="00C97C02" w:rsidRDefault="00C97C02" w:rsidP="00C97C02">
      <w:pPr>
        <w:numPr>
          <w:ilvl w:val="0"/>
          <w:numId w:val="16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lastRenderedPageBreak/>
        <w:t>Keep production areas dry and uncluttered to reduce slip and fall risks.</w:t>
      </w:r>
    </w:p>
    <w:p w14:paraId="4BF9BD92" w14:textId="77777777" w:rsidR="00C97C02" w:rsidRPr="00C97C02" w:rsidRDefault="00C97C02" w:rsidP="00C97C02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  <w:r w:rsidRPr="00C97C02">
        <w:rPr>
          <w:rFonts w:ascii="Open Sans Light" w:hAnsi="Open Sans Light" w:cs="Open Sans Light"/>
          <w:b/>
          <w:bCs/>
          <w:sz w:val="24"/>
          <w:szCs w:val="24"/>
        </w:rPr>
        <w:t>4.4 Fire &amp; Thermal Safety</w:t>
      </w:r>
    </w:p>
    <w:p w14:paraId="46EA78C8" w14:textId="77777777" w:rsidR="00C97C02" w:rsidRPr="00C97C02" w:rsidRDefault="00C97C02" w:rsidP="00C97C02">
      <w:pPr>
        <w:numPr>
          <w:ilvl w:val="0"/>
          <w:numId w:val="17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Keep banana fiber and flammable materials away from motors and heat sources.</w:t>
      </w:r>
    </w:p>
    <w:p w14:paraId="2C287C54" w14:textId="77777777" w:rsidR="00C97C02" w:rsidRPr="00C97C02" w:rsidRDefault="00C97C02" w:rsidP="00C97C02">
      <w:pPr>
        <w:numPr>
          <w:ilvl w:val="0"/>
          <w:numId w:val="17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Ensure fire extinguishers are accessible and tested regularly.</w:t>
      </w:r>
    </w:p>
    <w:p w14:paraId="28367D08" w14:textId="77777777" w:rsidR="00C97C02" w:rsidRPr="00C97C02" w:rsidRDefault="00C97C02" w:rsidP="00C97C02">
      <w:pPr>
        <w:numPr>
          <w:ilvl w:val="0"/>
          <w:numId w:val="17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97C02">
        <w:rPr>
          <w:rFonts w:ascii="Open Sans Light" w:hAnsi="Open Sans Light" w:cs="Open Sans Light"/>
          <w:sz w:val="24"/>
          <w:szCs w:val="24"/>
        </w:rPr>
        <w:t>Shut down machinery immediately if overheating, burning smells, or smoke is observed.</w:t>
      </w:r>
    </w:p>
    <w:p w14:paraId="0F029166" w14:textId="77777777" w:rsidR="00C97C02" w:rsidRPr="00A13D54" w:rsidRDefault="00C97C02" w:rsidP="00A13D54">
      <w:pPr>
        <w:spacing w:after="0"/>
        <w:rPr>
          <w:rFonts w:ascii="Open Sans Light" w:hAnsi="Open Sans Light" w:cs="Open Sans Light"/>
          <w:sz w:val="24"/>
          <w:szCs w:val="24"/>
        </w:rPr>
      </w:pPr>
    </w:p>
    <w:sectPr w:rsidR="00C97C02" w:rsidRPr="00A13D5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5D5749"/>
    <w:multiLevelType w:val="multilevel"/>
    <w:tmpl w:val="96B2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BA11D4"/>
    <w:multiLevelType w:val="multilevel"/>
    <w:tmpl w:val="694C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860F3D"/>
    <w:multiLevelType w:val="hybridMultilevel"/>
    <w:tmpl w:val="072C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30627"/>
    <w:multiLevelType w:val="multilevel"/>
    <w:tmpl w:val="7AD4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9F3F8F"/>
    <w:multiLevelType w:val="hybridMultilevel"/>
    <w:tmpl w:val="A3A8C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25D2D"/>
    <w:multiLevelType w:val="multilevel"/>
    <w:tmpl w:val="8924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3B0863"/>
    <w:multiLevelType w:val="hybridMultilevel"/>
    <w:tmpl w:val="F74C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1246C"/>
    <w:multiLevelType w:val="multilevel"/>
    <w:tmpl w:val="DA94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55761C"/>
    <w:multiLevelType w:val="hybridMultilevel"/>
    <w:tmpl w:val="5D10BE94"/>
    <w:lvl w:ilvl="0" w:tplc="9CB8B4E6">
      <w:numFmt w:val="bullet"/>
      <w:lvlText w:val="-"/>
      <w:lvlJc w:val="left"/>
      <w:pPr>
        <w:ind w:left="720" w:hanging="360"/>
      </w:pPr>
      <w:rPr>
        <w:rFonts w:ascii="Open Sans Light" w:eastAsiaTheme="minorEastAsia" w:hAnsi="Open Sans Light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A50EE"/>
    <w:multiLevelType w:val="multilevel"/>
    <w:tmpl w:val="0630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A610D3"/>
    <w:multiLevelType w:val="hybridMultilevel"/>
    <w:tmpl w:val="387C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275BA"/>
    <w:multiLevelType w:val="hybridMultilevel"/>
    <w:tmpl w:val="48B0F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A61A1"/>
    <w:multiLevelType w:val="multilevel"/>
    <w:tmpl w:val="73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B06D7F"/>
    <w:multiLevelType w:val="multilevel"/>
    <w:tmpl w:val="F5EE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657608">
    <w:abstractNumId w:val="8"/>
  </w:num>
  <w:num w:numId="2" w16cid:durableId="1494444003">
    <w:abstractNumId w:val="6"/>
  </w:num>
  <w:num w:numId="3" w16cid:durableId="202640573">
    <w:abstractNumId w:val="5"/>
  </w:num>
  <w:num w:numId="4" w16cid:durableId="35546810">
    <w:abstractNumId w:val="4"/>
  </w:num>
  <w:num w:numId="5" w16cid:durableId="1310674940">
    <w:abstractNumId w:val="7"/>
  </w:num>
  <w:num w:numId="6" w16cid:durableId="2006854904">
    <w:abstractNumId w:val="3"/>
  </w:num>
  <w:num w:numId="7" w16cid:durableId="1971469903">
    <w:abstractNumId w:val="2"/>
  </w:num>
  <w:num w:numId="8" w16cid:durableId="1668972380">
    <w:abstractNumId w:val="1"/>
  </w:num>
  <w:num w:numId="9" w16cid:durableId="704794675">
    <w:abstractNumId w:val="0"/>
  </w:num>
  <w:num w:numId="10" w16cid:durableId="1776170886">
    <w:abstractNumId w:val="10"/>
  </w:num>
  <w:num w:numId="11" w16cid:durableId="1668822566">
    <w:abstractNumId w:val="12"/>
  </w:num>
  <w:num w:numId="12" w16cid:durableId="667098876">
    <w:abstractNumId w:val="22"/>
  </w:num>
  <w:num w:numId="13" w16cid:durableId="42681143">
    <w:abstractNumId w:val="18"/>
  </w:num>
  <w:num w:numId="14" w16cid:durableId="387412873">
    <w:abstractNumId w:val="14"/>
  </w:num>
  <w:num w:numId="15" w16cid:durableId="1027096392">
    <w:abstractNumId w:val="9"/>
  </w:num>
  <w:num w:numId="16" w16cid:durableId="710416847">
    <w:abstractNumId w:val="21"/>
  </w:num>
  <w:num w:numId="17" w16cid:durableId="971711830">
    <w:abstractNumId w:val="16"/>
  </w:num>
  <w:num w:numId="18" w16cid:durableId="261913250">
    <w:abstractNumId w:val="19"/>
  </w:num>
  <w:num w:numId="19" w16cid:durableId="1115372740">
    <w:abstractNumId w:val="15"/>
  </w:num>
  <w:num w:numId="20" w16cid:durableId="204567267">
    <w:abstractNumId w:val="17"/>
  </w:num>
  <w:num w:numId="21" w16cid:durableId="1022896543">
    <w:abstractNumId w:val="11"/>
  </w:num>
  <w:num w:numId="22" w16cid:durableId="2061316335">
    <w:abstractNumId w:val="20"/>
  </w:num>
  <w:num w:numId="23" w16cid:durableId="8647135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4F4F"/>
    <w:rsid w:val="000A5D02"/>
    <w:rsid w:val="00145E22"/>
    <w:rsid w:val="0015074B"/>
    <w:rsid w:val="00185D77"/>
    <w:rsid w:val="0029639D"/>
    <w:rsid w:val="002C3BF8"/>
    <w:rsid w:val="00326649"/>
    <w:rsid w:val="00326F90"/>
    <w:rsid w:val="005C03BB"/>
    <w:rsid w:val="00912181"/>
    <w:rsid w:val="00A07B86"/>
    <w:rsid w:val="00A13D54"/>
    <w:rsid w:val="00AA1D8D"/>
    <w:rsid w:val="00B1701A"/>
    <w:rsid w:val="00B47730"/>
    <w:rsid w:val="00C3472F"/>
    <w:rsid w:val="00C97C02"/>
    <w:rsid w:val="00CA7BBD"/>
    <w:rsid w:val="00CB0664"/>
    <w:rsid w:val="00DB02C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2A5A840-637F-42E0-8BD4-5F6E2C9F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lainTable2">
    <w:name w:val="Plain Table 2"/>
    <w:basedOn w:val="TableNormal"/>
    <w:uiPriority w:val="99"/>
    <w:rsid w:val="000A5D0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F936130C25E4B87DB878FEA9ED466" ma:contentTypeVersion="11" ma:contentTypeDescription="Create a new document." ma:contentTypeScope="" ma:versionID="9a15c0126e6b0829bfb73bfe1fbe6f86">
  <xsd:schema xmlns:xsd="http://www.w3.org/2001/XMLSchema" xmlns:xs="http://www.w3.org/2001/XMLSchema" xmlns:p="http://schemas.microsoft.com/office/2006/metadata/properties" xmlns:ns2="22b3e898-cf3c-4d98-83d6-0264abef3f3f" xmlns:ns3="8e9d04fd-fec2-4095-8fa1-7140b825afb6" targetNamespace="http://schemas.microsoft.com/office/2006/metadata/properties" ma:root="true" ma:fieldsID="263e01f7f9c20118302db88c52b1b50c" ns2:_="" ns3:_="">
    <xsd:import namespace="22b3e898-cf3c-4d98-83d6-0264abef3f3f"/>
    <xsd:import namespace="8e9d04fd-fec2-4095-8fa1-7140b825af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3e898-cf3c-4d98-83d6-0264abef3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c69c912-d684-4cec-8d22-594f32131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d04fd-fec2-4095-8fa1-7140b825afb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72c0d4-50cb-4c00-947b-22cb28b8f1cc}" ma:internalName="TaxCatchAll" ma:showField="CatchAllData" ma:web="8e9d04fd-fec2-4095-8fa1-7140b825a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b3e898-cf3c-4d98-83d6-0264abef3f3f">
      <Terms xmlns="http://schemas.microsoft.com/office/infopath/2007/PartnerControls"/>
    </lcf76f155ced4ddcb4097134ff3c332f>
    <TaxCatchAll xmlns="8e9d04fd-fec2-4095-8fa1-7140b825afb6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A2052C-E459-4D99-8176-0B596A81AC9E}"/>
</file>

<file path=customXml/itemProps3.xml><?xml version="1.0" encoding="utf-8"?>
<ds:datastoreItem xmlns:ds="http://schemas.openxmlformats.org/officeDocument/2006/customXml" ds:itemID="{4925AAF7-26AA-4BED-B4D4-9FD5351BB613}"/>
</file>

<file path=customXml/itemProps4.xml><?xml version="1.0" encoding="utf-8"?>
<ds:datastoreItem xmlns:ds="http://schemas.openxmlformats.org/officeDocument/2006/customXml" ds:itemID="{0BF26102-2731-4EEC-9514-807E57A23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636</Words>
  <Characters>3800</Characters>
  <Application>Microsoft Office Word</Application>
  <DocSecurity>0</DocSecurity>
  <Lines>126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Sworup Poudel</cp:lastModifiedBy>
  <cp:revision>14</cp:revision>
  <dcterms:created xsi:type="dcterms:W3CDTF">2013-12-23T23:15:00Z</dcterms:created>
  <dcterms:modified xsi:type="dcterms:W3CDTF">2025-08-03T05:57:00Z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8b1846f4-b5a7-4ed9-b66c-9ad9fe10e35f</vt:lpwstr>
  </property>
  <property fmtid="{D5CDD505-2E9C-101B-9397-08002B2CF9AE}" pid="3" name="ContentTypeId">
    <vt:lpwstr>0x01010042DF936130C25E4B87DB878FEA9ED466</vt:lpwstr>
  </property>
</Properties>
</file>